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433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Жакенова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UserDefinedgrp-3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Жакенов С.Ж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05.12.2024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18810386240300000360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Жакенов С.Ж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Жакенова С.Ж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Жакенова С.Ж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Жакенова С.Ж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684462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18810386240300000360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18810386240300000360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Жакенова С.Ж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Жакенова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0412365400805004332520153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– Югры по адресу: Ханты-Мансийский автономный округ – Югра, г.Ханты-Мансийск, ул.Ленина, дом 87/1,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64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Sumgrp-21rplc-35">
    <w:name w:val="cat-Sum grp-2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DFF2-308B-42BC-95AE-5C7FDA90FEC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